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1120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18810586250417066639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18810586250417066639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18810586250417066639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5997 от 16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18810586250417066639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0412365400725011202520173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